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Carrot Cake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temperature does water need to be in order for yeast to rise? (the number is spelled 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dough has risen properly, what must you do before baking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process develops the gluten in the dough.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add the flour to the dough while kneading?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loaf of bread is thoroughly cooked when it is what color?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Homemade bread will become stale within how many days unless eaten or frozen?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order for the dough to be successful you must let it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dough should not be _________ when put in the bowl to let sit and rise?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essential sweet do you need for yeast to rise?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 much flour in the dough causes the dough to be what?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Carrot Cake</dc:title>
  <dcterms:created xsi:type="dcterms:W3CDTF">2021-10-11T02:59:02Z</dcterms:created>
  <dcterms:modified xsi:type="dcterms:W3CDTF">2021-10-11T02:59:02Z</dcterms:modified>
</cp:coreProperties>
</file>