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Carrots Galore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of origin for carrots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 “I usually eat four or five raw carrots with my meat, and that is all. I must be part rabbit; I never get bored with raw carrots”?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typical carrot comes in _____ but other colours are purple, black, white, red &amp; yellow.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false, carrots store sugar in its taproot (the orange part that we eat)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carrot is of Greek origin and means _______-like.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Carrot juice is high in this nutrient required by humans.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nutrient found in carrots, canteloupe &amp; pumpkin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While growing, carrots need full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Carrots have this type of rooting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prefers to eat carrots.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Carrots Galore</dc:title>
  <dcterms:created xsi:type="dcterms:W3CDTF">2021-10-11T02:59:27Z</dcterms:created>
  <dcterms:modified xsi:type="dcterms:W3CDTF">2021-10-11T02:59:27Z</dcterms:modified>
</cp:coreProperties>
</file>