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"Carry On" - Rainbow Rowell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species of animal does EBB take care of at Watford?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Since Simon doesn't know who his actual parents are, he is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greatest threat to the World of Mages?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Simon ... all of his magic.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The Mage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Baz is secretly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Agatha named her dog...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Baz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Simon talked to Baz's mom when the ... was lifted.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Simon's EX girlfriend is...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Baz still smokes although he is "extremely"...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school for mages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Davy and Lucy are Simons real...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Baz's mom said to find ... so Baz can avenge her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Simon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Simon's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... was sent to attack the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Simon hates being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Simon's roommate, enemy, friend, and now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Mages actual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creatures kidnapped Baz?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 eleven years Simon was hidden amongst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Mage wants to take all of Simons...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are the "holes" where no magic can be felt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"Carry On" - Rainbow Rowell</dc:title>
  <dcterms:created xsi:type="dcterms:W3CDTF">2021-10-10T23:51:00Z</dcterms:created>
  <dcterms:modified xsi:type="dcterms:W3CDTF">2021-10-10T23:51:00Z</dcterms:modified>
</cp:coreProperties>
</file>