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audi    </w:t>
      </w:r>
      <w:r>
        <w:t xml:space="preserve">   chevrolet    </w:t>
      </w:r>
      <w:r>
        <w:t xml:space="preserve">   mazda    </w:t>
      </w:r>
      <w:r>
        <w:t xml:space="preserve">   gmc    </w:t>
      </w:r>
      <w:r>
        <w:t xml:space="preserve">   chrysler    </w:t>
      </w:r>
      <w:r>
        <w:t xml:space="preserve">   volkswagen    </w:t>
      </w:r>
      <w:r>
        <w:t xml:space="preserve">   subaru    </w:t>
      </w:r>
      <w:r>
        <w:t xml:space="preserve">   nissan    </w:t>
      </w:r>
      <w:r>
        <w:t xml:space="preserve">   tesla    </w:t>
      </w:r>
      <w:r>
        <w:t xml:space="preserve">   suzuki    </w:t>
      </w:r>
      <w:r>
        <w:t xml:space="preserve">   lexus    </w:t>
      </w:r>
      <w:r>
        <w:t xml:space="preserve">   hyundai    </w:t>
      </w:r>
      <w:r>
        <w:t xml:space="preserve">   kia    </w:t>
      </w:r>
      <w:r>
        <w:t xml:space="preserve">   mini    </w:t>
      </w:r>
      <w:r>
        <w:t xml:space="preserve">   flat    </w:t>
      </w:r>
      <w:r>
        <w:t xml:space="preserve">   dodge    </w:t>
      </w:r>
      <w:r>
        <w:t xml:space="preserve">   astonmartin    </w:t>
      </w:r>
      <w:r>
        <w:t xml:space="preserve">   alfaromeo    </w:t>
      </w:r>
      <w:r>
        <w:t xml:space="preserve">   acura    </w:t>
      </w:r>
      <w:r>
        <w:t xml:space="preserve">   wheel    </w:t>
      </w:r>
      <w:r>
        <w:t xml:space="preserve">   toyota    </w:t>
      </w:r>
      <w:r>
        <w:t xml:space="preserve">   peugeot    </w:t>
      </w:r>
      <w:r>
        <w:t xml:space="preserve">   jaguar    </w:t>
      </w:r>
      <w:r>
        <w:t xml:space="preserve">   vauxhall    </w:t>
      </w:r>
      <w:r>
        <w:t xml:space="preserve">   rangerover    </w:t>
      </w:r>
      <w:r>
        <w:t xml:space="preserve">   landrover    </w:t>
      </w:r>
      <w:r>
        <w:t xml:space="preserve">   honda    </w:t>
      </w:r>
      <w:r>
        <w:t xml:space="preserve">   fiat    </w:t>
      </w:r>
      <w:r>
        <w:t xml:space="preserve">   bmw    </w:t>
      </w:r>
      <w:r>
        <w:t xml:space="preserve">   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2021-10-11T02:58:58Z</dcterms:created>
  <dcterms:modified xsi:type="dcterms:W3CDTF">2021-10-11T02:58:58Z</dcterms:modified>
</cp:coreProperties>
</file>