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alfa romeo    </w:t>
      </w:r>
      <w:r>
        <w:t xml:space="preserve">   genesis    </w:t>
      </w:r>
      <w:r>
        <w:t xml:space="preserve">   lotus    </w:t>
      </w:r>
      <w:r>
        <w:t xml:space="preserve">   mini    </w:t>
      </w:r>
      <w:r>
        <w:t xml:space="preserve">   volvo    </w:t>
      </w:r>
      <w:r>
        <w:t xml:space="preserve">   tesla    </w:t>
      </w:r>
      <w:r>
        <w:t xml:space="preserve">   subaru    </w:t>
      </w:r>
      <w:r>
        <w:t xml:space="preserve">   ram    </w:t>
      </w:r>
      <w:r>
        <w:t xml:space="preserve">   mitsubishi    </w:t>
      </w:r>
      <w:r>
        <w:t xml:space="preserve">   lincoln    </w:t>
      </w:r>
      <w:r>
        <w:t xml:space="preserve">   acura    </w:t>
      </w:r>
      <w:r>
        <w:t xml:space="preserve">   lexus    </w:t>
      </w:r>
      <w:r>
        <w:t xml:space="preserve">   infiniti    </w:t>
      </w:r>
      <w:r>
        <w:t xml:space="preserve">   jaguar    </w:t>
      </w:r>
      <w:r>
        <w:t xml:space="preserve">   gmc    </w:t>
      </w:r>
      <w:r>
        <w:t xml:space="preserve">   fiat    </w:t>
      </w:r>
      <w:r>
        <w:t xml:space="preserve">   bugatti    </w:t>
      </w:r>
      <w:r>
        <w:t xml:space="preserve">   mercedes    </w:t>
      </w:r>
      <w:r>
        <w:t xml:space="preserve">   bmw    </w:t>
      </w:r>
      <w:r>
        <w:t xml:space="preserve">   aston martin    </w:t>
      </w:r>
      <w:r>
        <w:t xml:space="preserve">   bentley    </w:t>
      </w:r>
      <w:r>
        <w:t xml:space="preserve">   dodge    </w:t>
      </w:r>
      <w:r>
        <w:t xml:space="preserve">   volkswagen    </w:t>
      </w:r>
      <w:r>
        <w:t xml:space="preserve">   scion    </w:t>
      </w:r>
      <w:r>
        <w:t xml:space="preserve">   suzuki    </w:t>
      </w:r>
      <w:r>
        <w:t xml:space="preserve">   cadillac    </w:t>
      </w:r>
      <w:r>
        <w:t xml:space="preserve">   chevy    </w:t>
      </w:r>
      <w:r>
        <w:t xml:space="preserve">   hummer    </w:t>
      </w:r>
      <w:r>
        <w:t xml:space="preserve">   land rover    </w:t>
      </w:r>
      <w:r>
        <w:t xml:space="preserve">   range rover    </w:t>
      </w:r>
      <w:r>
        <w:t xml:space="preserve">   jeep    </w:t>
      </w:r>
      <w:r>
        <w:t xml:space="preserve">   ford    </w:t>
      </w:r>
      <w:r>
        <w:t xml:space="preserve">   Nissan    </w:t>
      </w:r>
      <w:r>
        <w:t xml:space="preserve">   ferrari    </w:t>
      </w:r>
      <w:r>
        <w:t xml:space="preserve">   hyundai    </w:t>
      </w:r>
      <w:r>
        <w:t xml:space="preserve">   toyota    </w:t>
      </w:r>
      <w:r>
        <w:t xml:space="preserve">   honda    </w:t>
      </w:r>
      <w:r>
        <w:t xml:space="preserve">   audi    </w:t>
      </w:r>
      <w:r>
        <w:t xml:space="preserve">   mazda    </w:t>
      </w:r>
      <w:r>
        <w:t xml:space="preserve">   porsche    </w:t>
      </w:r>
      <w:r>
        <w:t xml:space="preserve">   maserati    </w:t>
      </w:r>
      <w:r>
        <w:t xml:space="preserve">   Lamborghini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</dc:title>
  <dcterms:created xsi:type="dcterms:W3CDTF">2021-10-11T02:59:13Z</dcterms:created>
  <dcterms:modified xsi:type="dcterms:W3CDTF">2021-10-11T02:59:13Z</dcterms:modified>
</cp:coreProperties>
</file>