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Audi's super car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owns Ferrari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fords super car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Ford's muscle car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nissan's super car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Hyundai's super car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car ever made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cars initials are "RR"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owns Lamborghini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Chevrolet's super car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honda's super car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</dc:title>
  <dcterms:created xsi:type="dcterms:W3CDTF">2021-10-11T02:59:18Z</dcterms:created>
  <dcterms:modified xsi:type="dcterms:W3CDTF">2021-10-11T02:59:18Z</dcterms:modified>
</cp:coreProperties>
</file>