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"Back to the Future"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'no go"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........Bang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Herbie the Love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Association of Stock Car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British Motor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2021-10-11T02:59:33Z</dcterms:created>
  <dcterms:modified xsi:type="dcterms:W3CDTF">2021-10-11T02:59:33Z</dcterms:modified>
</cp:coreProperties>
</file>