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p>
      <w:pPr>
        <w:pStyle w:val="Questions"/>
      </w:pPr>
      <w:r>
        <w:t xml:space="preserve">1. SCDREMEE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DOFR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YBTENLE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NGEAR RREVO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MBW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ADUI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KDASO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ELSVAGWKNO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TNASO MTRNAI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AODHN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RGAJAU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STEAL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AYNIDUH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USEXL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ASNNSI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EEPJ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MCLARNE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OEPEGTU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LLSRO YOREC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2021-10-11T02:59:35Z</dcterms:created>
  <dcterms:modified xsi:type="dcterms:W3CDTF">2021-10-11T02:59:35Z</dcterms:modified>
</cp:coreProperties>
</file>