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infiniti    </w:t>
      </w:r>
      <w:r>
        <w:t xml:space="preserve">   genesis    </w:t>
      </w:r>
      <w:r>
        <w:t xml:space="preserve">   bmw    </w:t>
      </w:r>
      <w:r>
        <w:t xml:space="preserve">   lexus    </w:t>
      </w:r>
      <w:r>
        <w:t xml:space="preserve">   accord    </w:t>
      </w:r>
      <w:r>
        <w:t xml:space="preserve">   honda    </w:t>
      </w:r>
      <w:r>
        <w:t xml:space="preserve">   getz    </w:t>
      </w:r>
      <w:r>
        <w:t xml:space="preserve">   commodore    </w:t>
      </w:r>
      <w:r>
        <w:t xml:space="preserve">   rio    </w:t>
      </w:r>
      <w:r>
        <w:t xml:space="preserve">   kia    </w:t>
      </w:r>
      <w:r>
        <w:t xml:space="preserve">   bentley    </w:t>
      </w:r>
      <w:r>
        <w:t xml:space="preserve">   astonmartin    </w:t>
      </w:r>
      <w:r>
        <w:t xml:space="preserve">   rollsroyce    </w:t>
      </w:r>
      <w:r>
        <w:t xml:space="preserve">   porsche    </w:t>
      </w:r>
      <w:r>
        <w:t xml:space="preserve">   jaguar    </w:t>
      </w:r>
      <w:r>
        <w:t xml:space="preserve">   ram    </w:t>
      </w:r>
      <w:r>
        <w:t xml:space="preserve">   dodge    </w:t>
      </w:r>
      <w:r>
        <w:t xml:space="preserve">   phantom    </w:t>
      </w:r>
      <w:r>
        <w:t xml:space="preserve">   mazda    </w:t>
      </w:r>
      <w:r>
        <w:t xml:space="preserve">   rangerover    </w:t>
      </w:r>
      <w:r>
        <w:t xml:space="preserve">   audi    </w:t>
      </w:r>
      <w:r>
        <w:t xml:space="preserve">   mercedes    </w:t>
      </w:r>
      <w:r>
        <w:t xml:space="preserve">   volvo    </w:t>
      </w:r>
      <w:r>
        <w:t xml:space="preserve">   landrover    </w:t>
      </w:r>
      <w:r>
        <w:t xml:space="preserve">   suzuki    </w:t>
      </w:r>
      <w:r>
        <w:t xml:space="preserve">   skyline    </w:t>
      </w:r>
      <w:r>
        <w:t xml:space="preserve">   nissan    </w:t>
      </w:r>
      <w:r>
        <w:t xml:space="preserve">   hyundai    </w:t>
      </w:r>
      <w:r>
        <w:t xml:space="preserve">   tesla    </w:t>
      </w:r>
      <w:r>
        <w:t xml:space="preserve">   bugatti    </w:t>
      </w:r>
      <w:r>
        <w:t xml:space="preserve">   Ford    </w:t>
      </w:r>
      <w:r>
        <w:t xml:space="preserve">   Holden    </w:t>
      </w:r>
      <w:r>
        <w:t xml:space="preserve">   Lamborghini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2021-10-11T02:59:43Z</dcterms:created>
  <dcterms:modified xsi:type="dcterms:W3CDTF">2021-10-11T02:59:43Z</dcterms:modified>
</cp:coreProperties>
</file>