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 </w:t>
      </w:r>
    </w:p>
    <w:p>
      <w:pPr>
        <w:pStyle w:val="Questions"/>
      </w:pPr>
      <w:r>
        <w:t xml:space="preserve">1. CASR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RLKA ZBEN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NENEIG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LPTROE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LHIVCEE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HLEWSE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OMELUABOIT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RADSO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RLEVTA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</dc:title>
  <dcterms:created xsi:type="dcterms:W3CDTF">2021-10-11T02:58:31Z</dcterms:created>
  <dcterms:modified xsi:type="dcterms:W3CDTF">2021-10-11T02:58:31Z</dcterms:modified>
</cp:coreProperties>
</file>