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invention    </w:t>
      </w:r>
      <w:r>
        <w:t xml:space="preserve">   fast    </w:t>
      </w:r>
      <w:r>
        <w:t xml:space="preserve">   engineer    </w:t>
      </w:r>
      <w:r>
        <w:t xml:space="preserve">   automobile    </w:t>
      </w:r>
      <w:r>
        <w:t xml:space="preserve">   new    </w:t>
      </w:r>
      <w:r>
        <w:t xml:space="preserve">   old    </w:t>
      </w:r>
      <w:r>
        <w:t xml:space="preserve">   wheels    </w:t>
      </w:r>
      <w:r>
        <w:t xml:space="preserve">   travel    </w:t>
      </w:r>
      <w:r>
        <w:t xml:space="preserve">   karl benz    </w:t>
      </w:r>
      <w:r>
        <w:t xml:space="preserve">   engine    </w:t>
      </w:r>
      <w:r>
        <w:t xml:space="preserve">   vehicle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 </dc:title>
  <dcterms:created xsi:type="dcterms:W3CDTF">2021-10-11T02:58:33Z</dcterms:created>
  <dcterms:modified xsi:type="dcterms:W3CDTF">2021-10-11T02:58:33Z</dcterms:modified>
</cp:coreProperties>
</file>