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punto    </w:t>
      </w:r>
      <w:r>
        <w:t xml:space="preserve">   panda    </w:t>
      </w:r>
      <w:r>
        <w:t xml:space="preserve">   mini    </w:t>
      </w:r>
      <w:r>
        <w:t xml:space="preserve">   firebird    </w:t>
      </w:r>
      <w:r>
        <w:t xml:space="preserve">   renault    </w:t>
      </w:r>
      <w:r>
        <w:t xml:space="preserve">   megane    </w:t>
      </w:r>
      <w:r>
        <w:t xml:space="preserve">   capri    </w:t>
      </w:r>
      <w:r>
        <w:t xml:space="preserve">   jaguar    </w:t>
      </w:r>
      <w:r>
        <w:t xml:space="preserve">   escort    </w:t>
      </w:r>
      <w:r>
        <w:t xml:space="preserve">   cortina    </w:t>
      </w:r>
      <w:r>
        <w:t xml:space="preserve">   jeep    </w:t>
      </w:r>
      <w:r>
        <w:t xml:space="preserve">   hummer    </w:t>
      </w:r>
      <w:r>
        <w:t xml:space="preserve">   ford    </w:t>
      </w:r>
      <w:r>
        <w:t xml:space="preserve">   mustang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Cars</dc:title>
  <dcterms:created xsi:type="dcterms:W3CDTF">2021-10-11T02:59:57Z</dcterms:created>
  <dcterms:modified xsi:type="dcterms:W3CDTF">2021-10-11T02:59:57Z</dcterms:modified>
</cp:coreProperties>
</file>