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CADILLAC    </w:t>
      </w:r>
      <w:r>
        <w:t xml:space="preserve">   TESLA    </w:t>
      </w:r>
      <w:r>
        <w:t xml:space="preserve">   RENAULT    </w:t>
      </w:r>
      <w:r>
        <w:t xml:space="preserve">   CITROEN    </w:t>
      </w:r>
      <w:r>
        <w:t xml:space="preserve">   LOTUS    </w:t>
      </w:r>
      <w:r>
        <w:t xml:space="preserve">   FIAT    </w:t>
      </w:r>
      <w:r>
        <w:t xml:space="preserve">   KIA    </w:t>
      </w:r>
      <w:r>
        <w:t xml:space="preserve">   ASTON MARTIN    </w:t>
      </w:r>
      <w:r>
        <w:t xml:space="preserve">   CHRYSLER    </w:t>
      </w:r>
      <w:r>
        <w:t xml:space="preserve">   JEEP    </w:t>
      </w:r>
      <w:r>
        <w:t xml:space="preserve">   PORSCHE    </w:t>
      </w:r>
      <w:r>
        <w:t xml:space="preserve">   MASERATI    </w:t>
      </w:r>
      <w:r>
        <w:t xml:space="preserve">   TOYOTA    </w:t>
      </w:r>
      <w:r>
        <w:t xml:space="preserve">   MAZDA    </w:t>
      </w:r>
      <w:r>
        <w:t xml:space="preserve">   JAGUAR    </w:t>
      </w:r>
      <w:r>
        <w:t xml:space="preserve">   VOLVO    </w:t>
      </w:r>
      <w:r>
        <w:t xml:space="preserve">   PEUGOT    </w:t>
      </w:r>
      <w:r>
        <w:t xml:space="preserve">   SAAB    </w:t>
      </w:r>
      <w:r>
        <w:t xml:space="preserve">   MINI    </w:t>
      </w:r>
      <w:r>
        <w:t xml:space="preserve">   NISSAN    </w:t>
      </w:r>
      <w:r>
        <w:t xml:space="preserve">   LEXUS    </w:t>
      </w:r>
      <w:r>
        <w:t xml:space="preserve">   BENTLEY    </w:t>
      </w:r>
      <w:r>
        <w:t xml:space="preserve">   HONDA    </w:t>
      </w:r>
      <w:r>
        <w:t xml:space="preserve">   MERCEDES BENZ    </w:t>
      </w:r>
      <w:r>
        <w:t xml:space="preserve">   BMW    </w:t>
      </w:r>
      <w:r>
        <w:t xml:space="preserve">   AUDI    </w:t>
      </w:r>
      <w:r>
        <w:t xml:space="preserve">   ROLLS ROYCE    </w:t>
      </w:r>
      <w:r>
        <w:t xml:space="preserve">   MORRIS    </w:t>
      </w:r>
      <w:r>
        <w:t xml:space="preserve">   FORD    </w:t>
      </w:r>
      <w:r>
        <w:t xml:space="preserve">   ROVER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2021-10-11T02:59:44Z</dcterms:created>
  <dcterms:modified xsi:type="dcterms:W3CDTF">2021-10-11T02:59:44Z</dcterms:modified>
</cp:coreProperties>
</file>