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SUV's that look exactly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least popular car brand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missing? bronco mach-e mustang expedition escape explorer eco-sport ranger transit connect transit F series shelby mustang fusion bronco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fastest car making car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chrysler van that starts with "P"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was the first camry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the I3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whats the slowest 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rival that make 1/64 car models owned by mattel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 car brand that starts with "B" and ends with "Y"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car 2021 ford offroad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the G37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the production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first car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it runs on batteries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car honda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chevy dealers are there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"really hard" how fast does the McLaren Speedtail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2021-10-11T02:59:47Z</dcterms:created>
  <dcterms:modified xsi:type="dcterms:W3CDTF">2021-10-11T02:59:47Z</dcterms:modified>
</cp:coreProperties>
</file>