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automobile    </w:t>
      </w:r>
      <w:r>
        <w:t xml:space="preserve">   cars    </w:t>
      </w:r>
      <w:r>
        <w:t xml:space="preserve">   championship    </w:t>
      </w:r>
      <w:r>
        <w:t xml:space="preserve">   drift    </w:t>
      </w:r>
      <w:r>
        <w:t xml:space="preserve">   engine    </w:t>
      </w:r>
      <w:r>
        <w:t xml:space="preserve">   Lightning McQueen    </w:t>
      </w:r>
      <w:r>
        <w:t xml:space="preserve">   race    </w:t>
      </w:r>
      <w:r>
        <w:t xml:space="preserve">   road    </w:t>
      </w:r>
      <w:r>
        <w:t xml:space="preserve">   Rusty    </w:t>
      </w:r>
      <w:r>
        <w:t xml:space="preserve">   speed    </w:t>
      </w:r>
      <w:r>
        <w:t xml:space="preserve">   tractor    </w:t>
      </w:r>
      <w:r>
        <w:t xml:space="preserve">   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2021-10-11T02:59:53Z</dcterms:created>
  <dcterms:modified xsi:type="dcterms:W3CDTF">2021-10-11T02:59:53Z</dcterms:modified>
</cp:coreProperties>
</file>