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friend    </w:t>
      </w:r>
      <w:r>
        <w:t xml:space="preserve">   God    </w:t>
      </w:r>
      <w:r>
        <w:t xml:space="preserve">   grace    </w:t>
      </w:r>
      <w:r>
        <w:t xml:space="preserve">   humility    </w:t>
      </w:r>
      <w:r>
        <w:t xml:space="preserve">   jesus    </w:t>
      </w:r>
      <w:r>
        <w:t xml:space="preserve">   love    </w:t>
      </w:r>
      <w:r>
        <w:t xml:space="preserve">   redeem    </w:t>
      </w:r>
      <w:r>
        <w:t xml:space="preserve">   sacrifice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3</dc:title>
  <dcterms:created xsi:type="dcterms:W3CDTF">2021-10-11T02:59:01Z</dcterms:created>
  <dcterms:modified xsi:type="dcterms:W3CDTF">2021-10-11T02:59:01Z</dcterms:modified>
</cp:coreProperties>
</file>