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Mini    </w:t>
      </w:r>
      <w:r>
        <w:t xml:space="preserve">   Mustang    </w:t>
      </w:r>
      <w:r>
        <w:t xml:space="preserve">   Ranger    </w:t>
      </w:r>
      <w:r>
        <w:t xml:space="preserve">   Citron    </w:t>
      </w:r>
      <w:r>
        <w:t xml:space="preserve">   Thunderbird    </w:t>
      </w:r>
      <w:r>
        <w:t xml:space="preserve">   Fairlane    </w:t>
      </w:r>
      <w:r>
        <w:t xml:space="preserve">   Pontiac    </w:t>
      </w:r>
      <w:r>
        <w:t xml:space="preserve">   Mitsubishi    </w:t>
      </w:r>
      <w:r>
        <w:t xml:space="preserve">   Vauxhall    </w:t>
      </w:r>
      <w:r>
        <w:t xml:space="preserve">   Morris    </w:t>
      </w:r>
      <w:r>
        <w:t xml:space="preserve">   Austin    </w:t>
      </w:r>
      <w:r>
        <w:t xml:space="preserve">   Corvette    </w:t>
      </w:r>
      <w:r>
        <w:t xml:space="preserve">   Rover    </w:t>
      </w:r>
      <w:r>
        <w:t xml:space="preserve">   Dodge    </w:t>
      </w:r>
      <w:r>
        <w:t xml:space="preserve">   Ferrari    </w:t>
      </w:r>
      <w:r>
        <w:t xml:space="preserve">   Astonmartin    </w:t>
      </w:r>
      <w:r>
        <w:t xml:space="preserve">   Lamborghini    </w:t>
      </w:r>
      <w:r>
        <w:t xml:space="preserve">   Chevrolet    </w:t>
      </w:r>
      <w:r>
        <w:t xml:space="preserve">   Holden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2021-12-16T03:45:28Z</dcterms:created>
  <dcterms:modified xsi:type="dcterms:W3CDTF">2021-12-16T03:45:28Z</dcterms:modified>
</cp:coreProperties>
</file>