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structure attached to or integrated with the front and rear ends of a automotive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brand manufacturer of luxury sports cars and SUVs based in Santagati Italy. This company is owned by the Volkswagen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division that was founded on August 2nd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Automobile division of the American manufacturer General Motors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early 1900's they were originally a supplier of parts for Detroit based automakers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Ford car first produced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fire to engine cylinders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Big Three American automotive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wholly owned subsidiary of Fiat Chrysler Automobiles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multinational automobile manufacturer headquartered in Nishi-ku, Yokohama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upscale automobile brand of the American manufacturer General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Brands first car is the Model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that was founded in 1917 by Henry M. Leland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automobile manufacturer specializeing in high-performance sports cars,SUVs,and sedans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"original" wheel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an internal combustion engine to derive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Stopping power for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"All the better to see you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 was initially founded in 2003 by Martin Eberhard and Marc Tarpenning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Motors that primarily focuses on trucks and utility vehicles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2022-08-17T20:57:13Z</dcterms:created>
  <dcterms:modified xsi:type="dcterms:W3CDTF">2022-08-17T20:57:13Z</dcterms:modified>
</cp:coreProperties>
</file>