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make modern sports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fastest car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name Ford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thing that powers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fast is the fastest car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porsche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car was used to jump buildings in the movie fast and furious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material are tyres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 is ferrari largest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car is known as the modern rally kings and competitor to subaru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2021-10-11T02:58:54Z</dcterms:created>
  <dcterms:modified xsi:type="dcterms:W3CDTF">2021-10-11T02:58:54Z</dcterms:modified>
</cp:coreProperties>
</file>