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Cars (Answers are the make and model 2 words)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Latin, the name for a small crown is also the name of this car.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name of person charged with protecting and preserving protected parklands or is an employee of the U.S. National Park Service, this name also refers to a model of a car that was produced and sold by the newly formed division of the Ford Motor Company.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sport played on the links, but is also the name of this car.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Greek mythology, a bird that is long-lived and is cyclically regenerated or reborn, was replaced by the Grand Am in 1985 is also the name of this car.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mythology, this god has been variously recognized as a god of music, truth and prophecy, healing, the sun and light, plague, poetry, and more, but is also the name of this car manufactured from 1973 to 1975.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Milky Way is a band of light seen in the night sky formed from stars that cannot be individually distinguished by the naked eye and is named this, but there is also a car with a similar name but a slightly different spelling with model years 1959 - 1974.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car is also a legendary creature such as elves, fairies and pixies or a lemon-lime beverage produced by Coca-Cola.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this free-roaming horse of the American west is also the name of this car whose first model year was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an African antelope, is how this car’s name was derived, first model year 1958 and still going strong.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insect is similar in appearance to their close relative yellow jackets, but is also the name of this car last produced in 1977.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While it’s a river in South America, it is also the name of this car.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(Answers are the make and model 2 words)</dc:title>
  <dcterms:created xsi:type="dcterms:W3CDTF">2021-10-11T02:58:42Z</dcterms:created>
  <dcterms:modified xsi:type="dcterms:W3CDTF">2021-10-11T02:58:42Z</dcterms:modified>
</cp:coreProperties>
</file>