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fast    </w:t>
      </w:r>
      <w:r>
        <w:t xml:space="preserve">   speed    </w:t>
      </w:r>
      <w:r>
        <w:t xml:space="preserve">   track    </w:t>
      </w:r>
      <w:r>
        <w:t xml:space="preserve">   engine    </w:t>
      </w:r>
      <w:r>
        <w:t xml:space="preserve">   start    </w:t>
      </w:r>
      <w:r>
        <w:t xml:space="preserve">   green    </w:t>
      </w:r>
      <w:r>
        <w:t xml:space="preserve">   yellow    </w:t>
      </w:r>
      <w:r>
        <w:t xml:space="preserve">   oil    </w:t>
      </w:r>
      <w:r>
        <w:t xml:space="preserve">   tow truck    </w:t>
      </w:r>
      <w:r>
        <w:t xml:space="preserve">   race    </w:t>
      </w:r>
      <w:r>
        <w:t xml:space="preserve">   flag    </w:t>
      </w:r>
      <w:r>
        <w:t xml:space="preserve">   blue    </w:t>
      </w:r>
      <w:r>
        <w:t xml:space="preserve">   red    </w:t>
      </w:r>
      <w:r>
        <w:t xml:space="preserve">   Mater    </w:t>
      </w:r>
      <w:r>
        <w:t xml:space="preserve">   sally    </w:t>
      </w:r>
      <w:r>
        <w:t xml:space="preserve">   piston cup    </w:t>
      </w:r>
      <w:r>
        <w:t xml:space="preserve">   pixar    </w:t>
      </w:r>
      <w:r>
        <w:t xml:space="preserve">   racer    </w:t>
      </w:r>
      <w:r>
        <w:t xml:space="preserve">   mcqueen    </w:t>
      </w:r>
      <w:r>
        <w:t xml:space="preserve">   Lightning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 Crossword</dc:title>
  <dcterms:created xsi:type="dcterms:W3CDTF">2021-10-11T02:59:25Z</dcterms:created>
  <dcterms:modified xsi:type="dcterms:W3CDTF">2021-10-11T02:59:25Z</dcterms:modified>
</cp:coreProperties>
</file>