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Doc Hudson    </w:t>
      </w:r>
      <w:r>
        <w:t xml:space="preserve">   Fillmore    </w:t>
      </w:r>
      <w:r>
        <w:t xml:space="preserve">   Flo    </w:t>
      </w:r>
      <w:r>
        <w:t xml:space="preserve">   Frank    </w:t>
      </w:r>
      <w:r>
        <w:t xml:space="preserve">   Guido    </w:t>
      </w:r>
      <w:r>
        <w:t xml:space="preserve">   Lightning    </w:t>
      </w:r>
      <w:r>
        <w:t xml:space="preserve">   Lizzie    </w:t>
      </w:r>
      <w:r>
        <w:t xml:space="preserve">   Luigi    </w:t>
      </w:r>
      <w:r>
        <w:t xml:space="preserve">   Mater    </w:t>
      </w:r>
      <w:r>
        <w:t xml:space="preserve">   Ramone    </w:t>
      </w:r>
      <w:r>
        <w:t xml:space="preserve">   Red    </w:t>
      </w:r>
      <w:r>
        <w:t xml:space="preserve">   Sally    </w:t>
      </w:r>
      <w:r>
        <w:t xml:space="preserve">   Sarge    </w:t>
      </w:r>
      <w:r>
        <w:t xml:space="preserve">   Sherriff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Land</dc:title>
  <dcterms:created xsi:type="dcterms:W3CDTF">2021-10-11T02:58:11Z</dcterms:created>
  <dcterms:modified xsi:type="dcterms:W3CDTF">2021-10-11T02:58:11Z</dcterms:modified>
</cp:coreProperties>
</file>