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 and Parts</w:t>
      </w:r>
    </w:p>
    <w:p>
      <w:pPr>
        <w:pStyle w:val="Questions"/>
      </w:pPr>
      <w:r>
        <w:t xml:space="preserve">1. ACIANL RSTSAOT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ITNSONSASIMR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FTAI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VOELRCTEH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TUOTS BRAACS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EARDKNAHB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OFEU EEUIQCTELR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FDOR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EHDNLO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KPLURPGSA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LRHECSYR DUOHLBTNRTE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CIACDLAL COYCELN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IUKBC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SGNAYONGS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and Parts</dc:title>
  <dcterms:created xsi:type="dcterms:W3CDTF">2021-10-11T02:59:49Z</dcterms:created>
  <dcterms:modified xsi:type="dcterms:W3CDTF">2021-10-11T02:59:49Z</dcterms:modified>
</cp:coreProperties>
</file>