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Cars and Such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bike    </w:t>
      </w:r>
      <w:r>
        <w:t xml:space="preserve">   boat    </w:t>
      </w:r>
      <w:r>
        <w:t xml:space="preserve">   car    </w:t>
      </w:r>
      <w:r>
        <w:t xml:space="preserve">   drive    </w:t>
      </w:r>
      <w:r>
        <w:t xml:space="preserve">   fly    </w:t>
      </w:r>
      <w:r>
        <w:t xml:space="preserve">   map    </w:t>
      </w:r>
      <w:r>
        <w:t xml:space="preserve">   motorcycle    </w:t>
      </w:r>
      <w:r>
        <w:t xml:space="preserve">   ride    </w:t>
      </w:r>
      <w:r>
        <w:t xml:space="preserve">   road    </w:t>
      </w:r>
      <w:r>
        <w:t xml:space="preserve">   semi    </w:t>
      </w:r>
      <w:r>
        <w:t xml:space="preserve">   trailer    </w:t>
      </w:r>
      <w:r>
        <w:t xml:space="preserve">   truck    </w:t>
      </w:r>
      <w:r>
        <w:t xml:space="preserve">   vacation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 and Such</dc:title>
  <dcterms:created xsi:type="dcterms:W3CDTF">2021-10-11T02:58:35Z</dcterms:created>
  <dcterms:modified xsi:type="dcterms:W3CDTF">2021-10-11T02:58:35Z</dcterms:modified>
</cp:coreProperties>
</file>