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Bugatti     </w:t>
      </w:r>
      <w:r>
        <w:t xml:space="preserve">   Challenger     </w:t>
      </w:r>
      <w:r>
        <w:t xml:space="preserve">   Peugeot     </w:t>
      </w:r>
      <w:r>
        <w:t xml:space="preserve">   Audi     </w:t>
      </w:r>
      <w:r>
        <w:t xml:space="preserve">   Astra     </w:t>
      </w:r>
      <w:r>
        <w:t xml:space="preserve">   Lotus     </w:t>
      </w:r>
      <w:r>
        <w:t xml:space="preserve">   Escort     </w:t>
      </w:r>
      <w:r>
        <w:t xml:space="preserve">   Polo    </w:t>
      </w:r>
      <w:r>
        <w:t xml:space="preserve">   Focus     </w:t>
      </w:r>
      <w:r>
        <w:t xml:space="preserve">   Mini    </w:t>
      </w:r>
      <w:r>
        <w:t xml:space="preserve">   Toyota     </w:t>
      </w:r>
      <w:r>
        <w:t xml:space="preserve">   Volkswagen     </w:t>
      </w:r>
      <w:r>
        <w:t xml:space="preserve">   Lexus    </w:t>
      </w:r>
      <w:r>
        <w:t xml:space="preserve">   Jaguar    </w:t>
      </w:r>
      <w:r>
        <w:t xml:space="preserve">   Viper    </w:t>
      </w:r>
      <w:r>
        <w:t xml:space="preserve">   Charger     </w:t>
      </w:r>
      <w:r>
        <w:t xml:space="preserve">   Dodge    </w:t>
      </w:r>
      <w:r>
        <w:t xml:space="preserve">   Golf    </w:t>
      </w:r>
      <w:r>
        <w:t xml:space="preserve">   Ferrari     </w:t>
      </w:r>
      <w:r>
        <w:t xml:space="preserve">   Lamborghini     </w:t>
      </w:r>
      <w:r>
        <w:t xml:space="preserve">   Porsche     </w:t>
      </w:r>
      <w:r>
        <w:t xml:space="preserve">   Insignia    </w:t>
      </w:r>
      <w:r>
        <w:t xml:space="preserve">   Mazda    </w:t>
      </w:r>
      <w:r>
        <w:t xml:space="preserve">   Corsa    </w:t>
      </w:r>
      <w:r>
        <w:t xml:space="preserve">   Skyline    </w:t>
      </w:r>
      <w:r>
        <w:t xml:space="preserve">   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</dc:title>
  <dcterms:created xsi:type="dcterms:W3CDTF">2021-10-11T02:58:12Z</dcterms:created>
  <dcterms:modified xsi:type="dcterms:W3CDTF">2021-10-11T02:58:12Z</dcterms:modified>
</cp:coreProperties>
</file>