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Land Rover    </w:t>
      </w:r>
      <w:r>
        <w:t xml:space="preserve">   Lamborghini    </w:t>
      </w:r>
      <w:r>
        <w:t xml:space="preserve">   Dodge Magnum    </w:t>
      </w:r>
      <w:r>
        <w:t xml:space="preserve">   Corvette    </w:t>
      </w:r>
      <w:r>
        <w:t xml:space="preserve">   Alfa Romeo    </w:t>
      </w:r>
      <w:r>
        <w:t xml:space="preserve">   Mustang    </w:t>
      </w:r>
      <w:r>
        <w:t xml:space="preserve">   Spitfire    </w:t>
      </w:r>
      <w:r>
        <w:t xml:space="preserve">   Raptor    </w:t>
      </w:r>
      <w:r>
        <w:t xml:space="preserve">   Super Minx    </w:t>
      </w:r>
      <w:r>
        <w:t xml:space="preserve">   Allegro    </w:t>
      </w:r>
      <w:r>
        <w:t xml:space="preserve">   Beetle    </w:t>
      </w:r>
      <w:r>
        <w:t xml:space="preserve">   Golf    </w:t>
      </w:r>
      <w:r>
        <w:t xml:space="preserve">   Megane    </w:t>
      </w:r>
      <w:r>
        <w:t xml:space="preserve">   Princess    </w:t>
      </w:r>
      <w:r>
        <w:t xml:space="preserve">   Viva    </w:t>
      </w:r>
      <w:r>
        <w:t xml:space="preserve">   Escort    </w:t>
      </w:r>
      <w:r>
        <w:t xml:space="preserve">   Capri    </w:t>
      </w:r>
      <w:r>
        <w:t xml:space="preserve">   Corsa    </w:t>
      </w:r>
      <w:r>
        <w:t xml:space="preserve">   Fiesta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2021-10-11T02:58:48Z</dcterms:created>
  <dcterms:modified xsi:type="dcterms:W3CDTF">2021-10-11T02:58:48Z</dcterms:modified>
</cp:coreProperties>
</file>