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Racing    </w:t>
      </w:r>
      <w:r>
        <w:t xml:space="preserve">   Rc cars    </w:t>
      </w:r>
      <w:r>
        <w:t xml:space="preserve">   Fishing    </w:t>
      </w:r>
      <w:r>
        <w:t xml:space="preserve">   Dirt bikes    </w:t>
      </w:r>
      <w:r>
        <w:t xml:space="preserve">   Bottles    </w:t>
      </w:r>
      <w:r>
        <w:t xml:space="preserve">   Diapers    </w:t>
      </w:r>
      <w:r>
        <w:t xml:space="preserve">   Eighth    </w:t>
      </w:r>
      <w:r>
        <w:t xml:space="preserve">   June    </w:t>
      </w:r>
      <w:r>
        <w:t xml:space="preserve">   Carson    </w:t>
      </w:r>
      <w:r>
        <w:t xml:space="preserve">   Boy    </w:t>
      </w:r>
      <w:r>
        <w:t xml:space="preserve">   Baby    </w:t>
      </w:r>
      <w:r>
        <w:t xml:space="preserve">   Kody    </w:t>
      </w:r>
      <w:r>
        <w:t xml:space="preserve">   Courtney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Carson</dc:title>
  <dcterms:created xsi:type="dcterms:W3CDTF">2021-10-11T02:59:17Z</dcterms:created>
  <dcterms:modified xsi:type="dcterms:W3CDTF">2021-10-11T02:59:17Z</dcterms:modified>
</cp:coreProperties>
</file>