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Carson's Favorite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...Roman cavalry choirs are singing...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Sung by A-Ha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Continent, Sung by Toto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see my Mary Ann walkin' away...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 with the beast inside, there's nowhere we can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...all the planes we flew...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like they say it in the song, until the dawn...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roads you took came back to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Anyway the wind blows...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Globe, Sung by Imagine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hasn't died...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Steve walks warily down the street...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...wish that my lips could build a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Superman got nothing on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I set the world on fire...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Carson's Favorite Songs</dc:title>
  <dcterms:created xsi:type="dcterms:W3CDTF">2021-10-11T02:59:40Z</dcterms:created>
  <dcterms:modified xsi:type="dcterms:W3CDTF">2021-10-11T02:59:40Z</dcterms:modified>
</cp:coreProperties>
</file>