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death    </w:t>
      </w:r>
      <w:r>
        <w:t xml:space="preserve">   distribution    </w:t>
      </w:r>
      <w:r>
        <w:t xml:space="preserve">   drugs    </w:t>
      </w:r>
      <w:r>
        <w:t xml:space="preserve">   federal police    </w:t>
      </w:r>
      <w:r>
        <w:t xml:space="preserve">   gangs    </w:t>
      </w:r>
      <w:r>
        <w:t xml:space="preserve">   government    </w:t>
      </w:r>
      <w:r>
        <w:t xml:space="preserve">   guatemala    </w:t>
      </w:r>
      <w:r>
        <w:t xml:space="preserve">   international    </w:t>
      </w:r>
      <w:r>
        <w:t xml:space="preserve">   kingpin    </w:t>
      </w:r>
      <w:r>
        <w:t xml:space="preserve">   mexican drug cartel    </w:t>
      </w:r>
      <w:r>
        <w:t xml:space="preserve">   mexico    </w:t>
      </w:r>
      <w:r>
        <w:t xml:space="preserve">   production    </w:t>
      </w:r>
      <w:r>
        <w:t xml:space="preserve">   smuggle    </w:t>
      </w:r>
      <w:r>
        <w:t xml:space="preserve">   usborder    </w:t>
      </w:r>
      <w:r>
        <w:t xml:space="preserve">   violence    </w:t>
      </w:r>
      <w:r>
        <w:t xml:space="preserve">   war on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</dc:title>
  <dcterms:created xsi:type="dcterms:W3CDTF">2021-10-11T02:58:24Z</dcterms:created>
  <dcterms:modified xsi:type="dcterms:W3CDTF">2021-10-11T02:58:24Z</dcterms:modified>
</cp:coreProperties>
</file>