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Carter G Woodson</w:t>
      </w:r>
    </w:p>
    <w:p>
      <w:pPr>
        <w:pStyle w:val="Questions"/>
      </w:pPr>
      <w:r>
        <w:t xml:space="preserve">1. RTARCE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SOWODON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KLABC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TIROSHY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HONMT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LLMOCMA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RIGVINAI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RIAACNF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AICRNMEA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USSSECC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EEBISS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OCLAMEN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 G Woodson</dc:title>
  <dcterms:created xsi:type="dcterms:W3CDTF">2021-10-11T02:59:56Z</dcterms:created>
  <dcterms:modified xsi:type="dcterms:W3CDTF">2021-10-11T02:59:56Z</dcterms:modified>
</cp:coreProperties>
</file>