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Carter goes to Craven Cottage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Famous football architect who rebuilt Fulham's home ground in 1905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Tall defender signed by Roy Hodgson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 won it one time (in 2002)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Only player to play in all four divisions for Fulham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Fulhams training ground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Park next to Fulham FC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Fulham and England captain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City which staged the 2010 europa league final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Name of Fulham's home ground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the Fulham owner?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Actor and Fulham fan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Fulham record goalscorer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put the ball in the Carlisle net?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Fulham mascot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Fulham goalkeeper with the most amount of club appearances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Fulhams first official opposition at craven cottage in 1896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Match day announcer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England right back and world cup winner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Which Fulham captain scored the Wembley winner in 2018 to secure promotion to the Premier League?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Carter goes to Craven Cottage crossword</dc:title>
  <dcterms:created xsi:type="dcterms:W3CDTF">2021-10-11T03:00:02Z</dcterms:created>
  <dcterms:modified xsi:type="dcterms:W3CDTF">2021-10-11T03:00:02Z</dcterms:modified>
</cp:coreProperties>
</file>