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Cartesian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position    </w:t>
      </w:r>
      <w:r>
        <w:t xml:space="preserve">   up    </w:t>
      </w:r>
      <w:r>
        <w:t xml:space="preserve">   across    </w:t>
      </w:r>
      <w:r>
        <w:t xml:space="preserve">   rule    </w:t>
      </w:r>
      <w:r>
        <w:t xml:space="preserve">   incline    </w:t>
      </w:r>
      <w:r>
        <w:t xml:space="preserve">   falling    </w:t>
      </w:r>
      <w:r>
        <w:t xml:space="preserve">   point    </w:t>
      </w:r>
      <w:r>
        <w:t xml:space="preserve">   pair    </w:t>
      </w:r>
      <w:r>
        <w:t xml:space="preserve">   ordered    </w:t>
      </w:r>
      <w:r>
        <w:t xml:space="preserve">   intercept    </w:t>
      </w:r>
      <w:r>
        <w:t xml:space="preserve">   slope    </w:t>
      </w:r>
      <w:r>
        <w:t xml:space="preserve">   run    </w:t>
      </w:r>
      <w:r>
        <w:t xml:space="preserve">   rise    </w:t>
      </w:r>
      <w:r>
        <w:t xml:space="preserve">   gradient    </w:t>
      </w:r>
      <w:r>
        <w:t xml:space="preserve">   plot    </w:t>
      </w:r>
      <w:r>
        <w:t xml:space="preserve">   positive    </w:t>
      </w:r>
      <w:r>
        <w:t xml:space="preserve">   negative    </w:t>
      </w:r>
      <w:r>
        <w:t xml:space="preserve">   origin    </w:t>
      </w:r>
      <w:r>
        <w:t xml:space="preserve">   line    </w:t>
      </w:r>
      <w:r>
        <w:t xml:space="preserve">   graph    </w:t>
      </w:r>
      <w:r>
        <w:t xml:space="preserve">   substitute    </w:t>
      </w:r>
      <w:r>
        <w:t xml:space="preserve">   quadrants    </w:t>
      </w:r>
      <w:r>
        <w:t xml:space="preserve">   grid    </w:t>
      </w:r>
      <w:r>
        <w:t xml:space="preserve">   plane    </w:t>
      </w:r>
      <w:r>
        <w:t xml:space="preserve">   vertical    </w:t>
      </w:r>
      <w:r>
        <w:t xml:space="preserve">   horizontal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Cartesian Planes</dc:title>
  <dcterms:created xsi:type="dcterms:W3CDTF">2021-10-11T02:58:49Z</dcterms:created>
  <dcterms:modified xsi:type="dcterms:W3CDTF">2021-10-11T02:58:49Z</dcterms:modified>
</cp:coreProperties>
</file>