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Cartilaginous Marine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Atlantic Angel Shark    </w:t>
      </w:r>
      <w:r>
        <w:t xml:space="preserve">   Great Hammerhead Shark    </w:t>
      </w:r>
      <w:r>
        <w:t xml:space="preserve">   Scalloped Hammerhead Shark    </w:t>
      </w:r>
      <w:r>
        <w:t xml:space="preserve">   Atlantic Sharpnose Shark    </w:t>
      </w:r>
      <w:r>
        <w:t xml:space="preserve">   Whale Shark    </w:t>
      </w:r>
      <w:r>
        <w:t xml:space="preserve">   Gulf Smoothhound    </w:t>
      </w:r>
      <w:r>
        <w:t xml:space="preserve">   Smooth Dogfish    </w:t>
      </w:r>
      <w:r>
        <w:t xml:space="preserve">   Nurse Shark    </w:t>
      </w:r>
      <w:r>
        <w:t xml:space="preserve">   Tiger Shark    </w:t>
      </w:r>
      <w:r>
        <w:t xml:space="preserve">   Sandbar/Brown Shark    </w:t>
      </w:r>
      <w:r>
        <w:t xml:space="preserve">   Caribbean Reef Shark    </w:t>
      </w:r>
      <w:r>
        <w:t xml:space="preserve">   Dusky Shark    </w:t>
      </w:r>
      <w:r>
        <w:t xml:space="preserve">   Bull Shark    </w:t>
      </w:r>
      <w:r>
        <w:t xml:space="preserve">   Blacktip Shark    </w:t>
      </w:r>
      <w:r>
        <w:t xml:space="preserve">   Spinner Shark    </w:t>
      </w:r>
      <w:r>
        <w:t xml:space="preserve">   Sawfish    </w:t>
      </w:r>
      <w:r>
        <w:t xml:space="preserve">   Sicklefin Devil Ray    </w:t>
      </w:r>
      <w:r>
        <w:t xml:space="preserve">   Lesser Devil Ray    </w:t>
      </w:r>
      <w:r>
        <w:t xml:space="preserve">   Manta Ray    </w:t>
      </w:r>
      <w:r>
        <w:t xml:space="preserve">   Roughtail Stingray    </w:t>
      </w:r>
      <w:r>
        <w:t xml:space="preserve">   Southern Stingray    </w:t>
      </w:r>
      <w:r>
        <w:t xml:space="preserve">   Spotted Eagle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Cartilaginous Marine Fish</dc:title>
  <dcterms:created xsi:type="dcterms:W3CDTF">2021-10-11T02:58:42Z</dcterms:created>
  <dcterms:modified xsi:type="dcterms:W3CDTF">2021-10-11T02:58:42Z</dcterms:modified>
</cp:coreProperties>
</file>