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Tazmanian Devil    </w:t>
      </w:r>
      <w:r>
        <w:t xml:space="preserve">   Elmer Fudd    </w:t>
      </w:r>
      <w:r>
        <w:t xml:space="preserve">   Daffy Duck    </w:t>
      </w:r>
      <w:r>
        <w:t xml:space="preserve">   Bugs Bunny    </w:t>
      </w:r>
      <w:r>
        <w:t xml:space="preserve">   Sylvester    </w:t>
      </w:r>
      <w:r>
        <w:t xml:space="preserve">   Hobbes    </w:t>
      </w:r>
      <w:r>
        <w:t xml:space="preserve">   Calvin    </w:t>
      </w:r>
      <w:r>
        <w:t xml:space="preserve">   Linus    </w:t>
      </w:r>
      <w:r>
        <w:t xml:space="preserve">   Snoopy    </w:t>
      </w:r>
      <w:r>
        <w:t xml:space="preserve">   Chalie Brown    </w:t>
      </w:r>
      <w:r>
        <w:t xml:space="preserve">   Oswald the Rabbit    </w:t>
      </w:r>
      <w:r>
        <w:t xml:space="preserve">   Pooh    </w:t>
      </w:r>
      <w:r>
        <w:t xml:space="preserve">   Tigger    </w:t>
      </w:r>
      <w:r>
        <w:t xml:space="preserve">   Bambi    </w:t>
      </w:r>
      <w:r>
        <w:t xml:space="preserve">   Pluto    </w:t>
      </w:r>
      <w:r>
        <w:t xml:space="preserve">   Donald Duck    </w:t>
      </w:r>
      <w:r>
        <w:t xml:space="preserve">   Goofy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Characters</dc:title>
  <dcterms:created xsi:type="dcterms:W3CDTF">2021-10-11T02:59:19Z</dcterms:created>
  <dcterms:modified xsi:type="dcterms:W3CDTF">2021-10-11T02:59:19Z</dcterms:modified>
</cp:coreProperties>
</file>