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Huckleberry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Woodpecker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Space Age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Scooby's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thought I saw a Puddy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Tazmanian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Yosemite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2021-10-11T02:58:37Z</dcterms:created>
  <dcterms:modified xsi:type="dcterms:W3CDTF">2021-10-11T02:58:37Z</dcterms:modified>
</cp:coreProperties>
</file>