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Cartoon Characters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Minions    </w:t>
      </w:r>
      <w:r>
        <w:t xml:space="preserve">   Thor    </w:t>
      </w:r>
      <w:r>
        <w:t xml:space="preserve">   Super man    </w:t>
      </w:r>
      <w:r>
        <w:t xml:space="preserve">   Peter Pan    </w:t>
      </w:r>
      <w:r>
        <w:t xml:space="preserve">   Paddington    </w:t>
      </w:r>
      <w:r>
        <w:t xml:space="preserve">   Snow White    </w:t>
      </w:r>
      <w:r>
        <w:t xml:space="preserve">   Minnie Mouse    </w:t>
      </w:r>
      <w:r>
        <w:t xml:space="preserve">   Clifford    </w:t>
      </w:r>
      <w:r>
        <w:t xml:space="preserve">   Peppa pig    </w:t>
      </w:r>
      <w:r>
        <w:t xml:space="preserve">   Woody    </w:t>
      </w:r>
      <w:r>
        <w:t xml:space="preserve">   Plankton    </w:t>
      </w:r>
      <w:r>
        <w:t xml:space="preserve">   Winnie the Pooh    </w:t>
      </w:r>
      <w:r>
        <w:t xml:space="preserve">   Scooby doo    </w:t>
      </w:r>
      <w:r>
        <w:t xml:space="preserve">   Marge Simpson    </w:t>
      </w:r>
      <w:r>
        <w:t xml:space="preserve">   Spongebob    </w:t>
      </w:r>
      <w:r>
        <w:t xml:space="preserve">   Woody woodpecker    </w:t>
      </w:r>
      <w:r>
        <w:t xml:space="preserve">   Goofy    </w:t>
      </w:r>
      <w:r>
        <w:t xml:space="preserve">   Bugs bunny    </w:t>
      </w:r>
      <w:r>
        <w:t xml:space="preserve">   Homer Simpson    </w:t>
      </w:r>
      <w:r>
        <w:t xml:space="preserve">   Daddy duck    </w:t>
      </w:r>
      <w:r>
        <w:t xml:space="preserve">   Sonic hedgehog    </w:t>
      </w:r>
      <w:r>
        <w:t xml:space="preserve">   Spider-Man    </w:t>
      </w:r>
      <w:r>
        <w:t xml:space="preserve">   Tinker bell    </w:t>
      </w:r>
      <w:r>
        <w:t xml:space="preserve">   Pikachu    </w:t>
      </w:r>
      <w:r>
        <w:t xml:space="preserve">   Pluto    </w:t>
      </w:r>
      <w:r>
        <w:t xml:space="preserve">   Rapunzel    </w:t>
      </w:r>
      <w:r>
        <w:t xml:space="preserve">   Stitch    </w:t>
      </w:r>
      <w:r>
        <w:t xml:space="preserve">   Elmo    </w:t>
      </w:r>
      <w:r>
        <w:t xml:space="preserve">   Buzz light year    </w:t>
      </w:r>
      <w:r>
        <w:t xml:space="preserve">   Fred flint stone    </w:t>
      </w:r>
      <w:r>
        <w:t xml:space="preserve">   Yogi bear    </w:t>
      </w:r>
      <w:r>
        <w:t xml:space="preserve">   Snoopy    </w:t>
      </w:r>
      <w:r>
        <w:t xml:space="preserve">   Porkie pig    </w:t>
      </w:r>
      <w:r>
        <w:t xml:space="preserve">   Bart    </w:t>
      </w:r>
      <w:r>
        <w:t xml:space="preserve">   Patric star    </w:t>
      </w:r>
      <w:r>
        <w:t xml:space="preserve">   Donald Duck    </w:t>
      </w:r>
      <w:r>
        <w:t xml:space="preserve">   Popeye    </w:t>
      </w:r>
      <w:r>
        <w:t xml:space="preserve">   Tweety    </w:t>
      </w:r>
      <w:r>
        <w:t xml:space="preserve">   Mickey Mouse    </w:t>
      </w:r>
      <w:r>
        <w:t xml:space="preserve">   Betty boop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Cartoon Characters </dc:title>
  <dcterms:created xsi:type="dcterms:W3CDTF">2021-10-11T02:59:56Z</dcterms:created>
  <dcterms:modified xsi:type="dcterms:W3CDTF">2021-10-11T02:59:56Z</dcterms:modified>
</cp:coreProperties>
</file>