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Cartoon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Bart Simpson    </w:t>
      </w:r>
      <w:r>
        <w:t xml:space="preserve">   BeavisandButthead,    </w:t>
      </w:r>
      <w:r>
        <w:t xml:space="preserve">   Bobby Hill    </w:t>
      </w:r>
      <w:r>
        <w:t xml:space="preserve">   Bugs Bunny    </w:t>
      </w:r>
      <w:r>
        <w:t xml:space="preserve">   CharlieBrown    </w:t>
      </w:r>
      <w:r>
        <w:t xml:space="preserve">   Clifford    </w:t>
      </w:r>
      <w:r>
        <w:t xml:space="preserve">   DaffyDuck,    </w:t>
      </w:r>
      <w:r>
        <w:t xml:space="preserve">   DonaldDuck,    </w:t>
      </w:r>
      <w:r>
        <w:t xml:space="preserve">   Eeyore    </w:t>
      </w:r>
      <w:r>
        <w:t xml:space="preserve">   EricCartman,    </w:t>
      </w:r>
      <w:r>
        <w:t xml:space="preserve">   FredFlintstone,    </w:t>
      </w:r>
      <w:r>
        <w:t xml:space="preserve">   Garfield    </w:t>
      </w:r>
      <w:r>
        <w:t xml:space="preserve">   GeorgeJetson,    </w:t>
      </w:r>
      <w:r>
        <w:t xml:space="preserve">   Gumby,    </w:t>
      </w:r>
      <w:r>
        <w:t xml:space="preserve">   HomerSimpson,    </w:t>
      </w:r>
      <w:r>
        <w:t xml:space="preserve">   MickeyMouse,    </w:t>
      </w:r>
      <w:r>
        <w:t xml:space="preserve">   MrMagoo,    </w:t>
      </w:r>
      <w:r>
        <w:t xml:space="preserve">   PinkPanther,    </w:t>
      </w:r>
      <w:r>
        <w:t xml:space="preserve">   Pluto    </w:t>
      </w:r>
      <w:r>
        <w:t xml:space="preserve">   Popeye,    </w:t>
      </w:r>
      <w:r>
        <w:t xml:space="preserve">   PorkyPig,    </w:t>
      </w:r>
      <w:r>
        <w:t xml:space="preserve">   RockyandBullwinkle,    </w:t>
      </w:r>
      <w:r>
        <w:t xml:space="preserve">   ScoobyDoo,    </w:t>
      </w:r>
      <w:r>
        <w:t xml:space="preserve">   Shaggy,    </w:t>
      </w:r>
      <w:r>
        <w:t xml:space="preserve">   Shrek    </w:t>
      </w:r>
      <w:r>
        <w:t xml:space="preserve">   Snoopy    </w:t>
      </w:r>
      <w:r>
        <w:t xml:space="preserve">   SpeedRacer,    </w:t>
      </w:r>
      <w:r>
        <w:t xml:space="preserve">   SpongeBobSquarePants,    </w:t>
      </w:r>
      <w:r>
        <w:t xml:space="preserve">   Sylvester,    </w:t>
      </w:r>
      <w:r>
        <w:t xml:space="preserve">   TheGrinch,    </w:t>
      </w:r>
      <w:r>
        <w:t xml:space="preserve">   TomandJerry,    </w:t>
      </w:r>
      <w:r>
        <w:t xml:space="preserve">   TopCat,    </w:t>
      </w:r>
      <w:r>
        <w:t xml:space="preserve">   TweetyBird,    </w:t>
      </w:r>
      <w:r>
        <w:t xml:space="preserve">   Underdog,    </w:t>
      </w:r>
      <w:r>
        <w:t xml:space="preserve">   WileECoyote,    </w:t>
      </w:r>
      <w:r>
        <w:t xml:space="preserve">   WoodyWoodpecker,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Characters</dc:title>
  <dcterms:created xsi:type="dcterms:W3CDTF">2021-10-26T03:51:21Z</dcterms:created>
  <dcterms:modified xsi:type="dcterms:W3CDTF">2021-10-26T03:51:21Z</dcterms:modified>
</cp:coreProperties>
</file>