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a beak and plays in Micky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Chases Jerry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Chases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loves bananas and says 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and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big ears and wears red pants.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a 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Fairly Odd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orange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a happy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with the man in the yellow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spongebob's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bald small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Plays in Charlie Brown and usually sits on his red dog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Characters</dc:title>
  <dcterms:created xsi:type="dcterms:W3CDTF">2022-09-03T17:32:56Z</dcterms:created>
  <dcterms:modified xsi:type="dcterms:W3CDTF">2022-09-03T17:32:56Z</dcterms:modified>
</cp:coreProperties>
</file>