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Couples Ice Breaker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Olive Oyl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Wanda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Bugs Bunny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Ron Stoppable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Mickey Mouse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Jack Frost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Fred Flintstone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Donald Duck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Kim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Princess Jasmine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Aladdin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Mr. Incredible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Tarzan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Wilma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Charming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Wonder 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Elastic Girl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Minnie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Homer Simpson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Sergeant Calhoun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Pebbles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Tweety 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Sylvester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Simba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Fix-it-Felix Jr.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Bam Bam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Couples Ice Breaker Game</dc:title>
  <dcterms:created xsi:type="dcterms:W3CDTF">2021-10-11T02:59:35Z</dcterms:created>
  <dcterms:modified xsi:type="dcterms:W3CDTF">2021-10-11T02:59:35Z</dcterms:modified>
</cp:coreProperties>
</file>