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movie King Kong he was on top of the Empire State building swatting planes. In what city is this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Moana is a polynesian princess in a movie based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movie Cars, Radiator Springs is a made up town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mid-evil times, Sleeping Beauty is a cartoon based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Bambi was born in a forest in what north eastern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movie Free Willie is based in the state of Oregon. What is the name of the town that Willie the whale was captured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Princess and the Frog cartoon is based in what city?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Nemo, what city did his dad and Dory have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is home to the Koala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 Disney was born in what major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Polar Express movie features a train ride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Roadrunner bird like the one with the silly coyote, is also the state bird for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fairy tale of Cinderella takes place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movie Ratatouille what city was the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Mermaid cartoon is based in what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Crossword</dc:title>
  <dcterms:created xsi:type="dcterms:W3CDTF">2021-10-11T02:59:09Z</dcterms:created>
  <dcterms:modified xsi:type="dcterms:W3CDTF">2021-10-11T02:59:09Z</dcterms:modified>
</cp:coreProperties>
</file>