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Cartoon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Leela's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Eeyore's favourite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Stewie's bear that he sometimes imagines as a muscular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sorry that you don't have any bad memories of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Spongebob's pet snail's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Al Gore super cereal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character was called "Football Head"?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Ash's first Pokemon?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cartoon character spins around really fast and doesn't speak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cartoon character is best known for saying "What's up, Doc?"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shot Mr Burns?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cartoon family lives in Bedrock?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tried many times to kill Bart?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smartest boy you've ever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Scooby gang call their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dinosaur in the Rugrats?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illegal substance that Woodhouse is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evil animal hides in Chris's closet?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told to burn 'em all by a leprechaun?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Fry's favourite soft drink?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Quiz</dc:title>
  <dcterms:created xsi:type="dcterms:W3CDTF">2021-10-11T02:58:47Z</dcterms:created>
  <dcterms:modified xsi:type="dcterms:W3CDTF">2021-10-11T02:58:47Z</dcterms:modified>
</cp:coreProperties>
</file>