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 Vocab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supplies and weapons, process of 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Fat,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means of escape or release, a small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that something is about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follower of a leader, supporter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great inclination, a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fullness, superabundance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long story, often a story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surround, enclose, bypass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unbroken view of a wide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 10</dc:title>
  <dcterms:created xsi:type="dcterms:W3CDTF">2021-10-11T02:59:05Z</dcterms:created>
  <dcterms:modified xsi:type="dcterms:W3CDTF">2021-10-11T02:59:05Z</dcterms:modified>
</cp:coreProperties>
</file>