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Cartoon Vocab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abundant, plentiful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unwanted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careful with small details,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troublesome or oppressive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 insatiable appetite for an activity, pursuit 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acting in a sly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false or not genuine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tough, 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devout, virtuous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Cartoon Vocab #2</dc:title>
  <dcterms:created xsi:type="dcterms:W3CDTF">2021-10-11T02:58:54Z</dcterms:created>
  <dcterms:modified xsi:type="dcterms:W3CDTF">2021-10-11T02:58:54Z</dcterms:modified>
</cp:coreProperties>
</file>