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Cartoon Vocab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involve someone in argument,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Casual, carefree, arrogant, nonchalant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Encourage, invite to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attribute to a specific cause, source,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arrange stragtegically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speak or write evasively, unclear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cause diminish, as in strength, value, or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make useless, cancel, 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distribute, allot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Intensify, improve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Cartoon Vocab #3</dc:title>
  <dcterms:created xsi:type="dcterms:W3CDTF">2021-10-11T02:58:56Z</dcterms:created>
  <dcterms:modified xsi:type="dcterms:W3CDTF">2021-10-11T02:58:56Z</dcterms:modified>
</cp:coreProperties>
</file>