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Cartoon Vocabulary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compel by force, intimidation, or authority, especially without regard for individual desire or volition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characterized by melancholy; longing; yearning.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exchange of light, playful, teasing remarks; good-natured raillery.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special skill, talent, or aptitude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scolding or a long or intense verbal attack; diatribe.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act or be in accordance with wishes, requests, demands, requirements, conditions, etc.; agree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habitual observance of truth in speech or statement; truthfulness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extra time, space, materials, or the like, within which to operate; margin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state or quality of being discrepant or in disagreement, as by displaying an unexpected or unacceptable difference; inconsistency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any of numerous, chiefly Old World oscine birds, of the family Alaudidae, characterized by an unusually long, straight hind claw, especially the skylark, Alauda arvensis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Cartoon Vocabulary #1</dc:title>
  <dcterms:created xsi:type="dcterms:W3CDTF">2021-10-11T02:58:32Z</dcterms:created>
  <dcterms:modified xsi:type="dcterms:W3CDTF">2021-10-11T02:58:32Z</dcterms:modified>
</cp:coreProperties>
</file>