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window left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swear , legal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reward,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complicated, 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that has been 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great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dislike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bottomless pit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Vocabulary</dc:title>
  <dcterms:created xsi:type="dcterms:W3CDTF">2021-10-11T03:00:05Z</dcterms:created>
  <dcterms:modified xsi:type="dcterms:W3CDTF">2021-10-11T03:00:05Z</dcterms:modified>
</cp:coreProperties>
</file>