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 characters</w:t>
      </w:r>
    </w:p>
    <w:p>
      <w:pPr>
        <w:pStyle w:val="Questions"/>
      </w:pPr>
      <w:r>
        <w:t xml:space="preserve">1. PPEPA GPI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HRARTU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YOGI ARBE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DDLONA KDCU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MEORH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YCOSOB ODO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OESGBPBNO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NMINEI UMEOS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BGSU UBYNN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PYNSOO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FYOOG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MKEYIC MUEOS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IJANN TLESRUT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OWTANCMA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RTKEIN ELLB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characters</dc:title>
  <dcterms:created xsi:type="dcterms:W3CDTF">2021-10-11T03:00:16Z</dcterms:created>
  <dcterms:modified xsi:type="dcterms:W3CDTF">2021-10-11T03:00:16Z</dcterms:modified>
</cp:coreProperties>
</file>