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Spongebob's best friend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genius in The Loud House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awesome store drive 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are in The Loud House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superheroes are in the team Teen Titans Go!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family van in The Loud House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Lola's twin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from Total Dramarama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Gumball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movies of Teen Titans Go!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</dc:title>
  <dcterms:created xsi:type="dcterms:W3CDTF">2021-10-11T02:59:22Z</dcterms:created>
  <dcterms:modified xsi:type="dcterms:W3CDTF">2021-10-11T02:59:22Z</dcterms:modified>
</cp:coreProperties>
</file>