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Cartoons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Anais    </w:t>
      </w:r>
      <w:r>
        <w:t xml:space="preserve">   Banana joe    </w:t>
      </w:r>
      <w:r>
        <w:t xml:space="preserve">   Benson    </w:t>
      </w:r>
      <w:r>
        <w:t xml:space="preserve">   Darwin    </w:t>
      </w:r>
      <w:r>
        <w:t xml:space="preserve">   Finn    </w:t>
      </w:r>
      <w:r>
        <w:t xml:space="preserve">   Gumball    </w:t>
      </w:r>
      <w:r>
        <w:t xml:space="preserve">   Ice King    </w:t>
      </w:r>
      <w:r>
        <w:t xml:space="preserve">   Jake    </w:t>
      </w:r>
      <w:r>
        <w:t xml:space="preserve">   Marceline    </w:t>
      </w:r>
      <w:r>
        <w:t xml:space="preserve">   Mordecai    </w:t>
      </w:r>
      <w:r>
        <w:t xml:space="preserve">   Mr Gus    </w:t>
      </w:r>
      <w:r>
        <w:t xml:space="preserve">   Muscle man    </w:t>
      </w:r>
      <w:r>
        <w:t xml:space="preserve">   Nicole    </w:t>
      </w:r>
      <w:r>
        <w:t xml:space="preserve">   Penny    </w:t>
      </w:r>
      <w:r>
        <w:t xml:space="preserve">   Pizza steve    </w:t>
      </w:r>
      <w:r>
        <w:t xml:space="preserve">   Pops    </w:t>
      </w:r>
      <w:r>
        <w:t xml:space="preserve">   Princess Bubblegum    </w:t>
      </w:r>
      <w:r>
        <w:t xml:space="preserve">   Richard    </w:t>
      </w:r>
      <w:r>
        <w:t xml:space="preserve">   Rigby    </w:t>
      </w:r>
      <w:r>
        <w:t xml:space="preserve">   Skips    </w:t>
      </w:r>
      <w:r>
        <w:t xml:space="preserve">   Uncle Grandpa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Cartoons</dc:title>
  <dcterms:created xsi:type="dcterms:W3CDTF">2021-10-11T02:58:39Z</dcterms:created>
  <dcterms:modified xsi:type="dcterms:W3CDTF">2021-10-11T02:58:39Z</dcterms:modified>
</cp:coreProperties>
</file>