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Cartoons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his name is Timmy Turner and he hates his babysitter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Ben ten, tom and Jerry, the power puff girls are on this TV channel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Bert Simpson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spongebob was on this channel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cat fighting a mouse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patrick star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character was pink and sneaks around and its a panther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five people in this group they drive a van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had red hair, her name was Kim, there a naked mole rat in this show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cartoon has a character named Stewart and a dog named Brian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Cartoons </dc:title>
  <dcterms:created xsi:type="dcterms:W3CDTF">2022-08-17T21:00:28Z</dcterms:created>
  <dcterms:modified xsi:type="dcterms:W3CDTF">2022-08-17T21:00:28Z</dcterms:modified>
</cp:coreProperties>
</file>